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6FD0" w14:textId="77777777" w:rsidR="005C5B6E" w:rsidRDefault="00000000">
      <w:pPr>
        <w:jc w:val="center"/>
      </w:pPr>
      <w:r>
        <w:rPr>
          <w:b/>
        </w:rPr>
        <w:t>APPLICATION FOR ADMISSION</w:t>
      </w:r>
    </w:p>
    <w:p w14:paraId="5BFF4CA2" w14:textId="4F609AF4" w:rsidR="005C5B6E" w:rsidRDefault="00000000" w:rsidP="00BD7350">
      <w:pPr>
        <w:jc w:val="center"/>
      </w:pPr>
      <w:r>
        <w:t>Kennedy House International School – Academic Year 202</w:t>
      </w:r>
      <w:r w:rsidR="00BD7350">
        <w:t>6</w:t>
      </w:r>
      <w:r>
        <w:t>–202</w:t>
      </w:r>
      <w:r w:rsidR="00BD7350">
        <w:t>7</w:t>
      </w:r>
    </w:p>
    <w:p w14:paraId="4F2815AE" w14:textId="5C3815FC" w:rsidR="00BD7350" w:rsidRPr="009A4E7E" w:rsidRDefault="00000000" w:rsidP="009A4E7E">
      <w:pPr>
        <w:pStyle w:val="Heading2"/>
        <w:jc w:val="center"/>
        <w:rPr>
          <w:color w:val="000000" w:themeColor="text1"/>
          <w:u w:val="single"/>
        </w:rPr>
      </w:pPr>
      <w:r w:rsidRPr="00BD7350">
        <w:rPr>
          <w:color w:val="000000" w:themeColor="text1"/>
          <w:u w:val="single"/>
        </w:rPr>
        <w:t>SECTION A – STUDENT INFORMATION</w:t>
      </w:r>
    </w:p>
    <w:p w14:paraId="67260A9F" w14:textId="77777777" w:rsidR="005C5B6E" w:rsidRDefault="00000000" w:rsidP="009A4E7E">
      <w:pPr>
        <w:pStyle w:val="NoSpacing"/>
      </w:pPr>
      <w:r w:rsidRPr="00BD7350">
        <w:t>Family/Surname: _______________________________________________________</w:t>
      </w:r>
    </w:p>
    <w:p w14:paraId="7B4A82A4" w14:textId="77777777" w:rsidR="009A4E7E" w:rsidRPr="00BD7350" w:rsidRDefault="009A4E7E" w:rsidP="009A4E7E">
      <w:pPr>
        <w:pStyle w:val="NoSpacing"/>
      </w:pPr>
    </w:p>
    <w:p w14:paraId="3972736B" w14:textId="77777777" w:rsidR="005C5B6E" w:rsidRDefault="00000000" w:rsidP="009A4E7E">
      <w:pPr>
        <w:pStyle w:val="NoSpacing"/>
      </w:pPr>
      <w:r w:rsidRPr="00BD7350">
        <w:t>First Name: _______________________________________________________</w:t>
      </w:r>
    </w:p>
    <w:p w14:paraId="584E4CB7" w14:textId="77777777" w:rsidR="009A4E7E" w:rsidRPr="00BD7350" w:rsidRDefault="009A4E7E" w:rsidP="009A4E7E">
      <w:pPr>
        <w:pStyle w:val="NoSpacing"/>
      </w:pPr>
    </w:p>
    <w:p w14:paraId="76C29ACC" w14:textId="77777777" w:rsidR="005C5B6E" w:rsidRDefault="00000000" w:rsidP="009A4E7E">
      <w:pPr>
        <w:pStyle w:val="NoSpacing"/>
      </w:pPr>
      <w:r w:rsidRPr="00BD7350">
        <w:t>Other Names: _______________________________________________________</w:t>
      </w:r>
    </w:p>
    <w:p w14:paraId="4A2A3BAB" w14:textId="77777777" w:rsidR="009A4E7E" w:rsidRPr="00BD7350" w:rsidRDefault="009A4E7E" w:rsidP="009A4E7E">
      <w:pPr>
        <w:pStyle w:val="NoSpacing"/>
      </w:pPr>
    </w:p>
    <w:p w14:paraId="22B97687" w14:textId="77777777" w:rsidR="005C5B6E" w:rsidRDefault="00000000" w:rsidP="009A4E7E">
      <w:pPr>
        <w:pStyle w:val="NoSpacing"/>
      </w:pPr>
      <w:r w:rsidRPr="00BD7350">
        <w:t>Date of Birth (DD/MM/YYYY): ______________________________</w:t>
      </w:r>
    </w:p>
    <w:p w14:paraId="1CADAD79" w14:textId="77777777" w:rsidR="009A4E7E" w:rsidRPr="00BD7350" w:rsidRDefault="009A4E7E" w:rsidP="009A4E7E">
      <w:pPr>
        <w:pStyle w:val="NoSpacing"/>
      </w:pPr>
    </w:p>
    <w:p w14:paraId="4004DA9B" w14:textId="77777777" w:rsidR="005C5B6E" w:rsidRDefault="00000000" w:rsidP="009A4E7E">
      <w:pPr>
        <w:pStyle w:val="NoSpacing"/>
      </w:pPr>
      <w:r w:rsidRPr="00BD7350">
        <w:t>Sex: _______________</w:t>
      </w:r>
    </w:p>
    <w:p w14:paraId="593E2769" w14:textId="77777777" w:rsidR="009A4E7E" w:rsidRPr="00BD7350" w:rsidRDefault="009A4E7E" w:rsidP="009A4E7E">
      <w:pPr>
        <w:pStyle w:val="NoSpacing"/>
      </w:pPr>
    </w:p>
    <w:p w14:paraId="154343AE" w14:textId="77777777" w:rsidR="005C5B6E" w:rsidRDefault="00000000" w:rsidP="009A4E7E">
      <w:pPr>
        <w:pStyle w:val="NoSpacing"/>
      </w:pPr>
      <w:r w:rsidRPr="00BD7350">
        <w:t>Nationality: _______________________________________________________</w:t>
      </w:r>
    </w:p>
    <w:p w14:paraId="3F5E9FD3" w14:textId="77777777" w:rsidR="009A4E7E" w:rsidRPr="00BD7350" w:rsidRDefault="009A4E7E" w:rsidP="009A4E7E">
      <w:pPr>
        <w:pStyle w:val="NoSpacing"/>
      </w:pPr>
    </w:p>
    <w:p w14:paraId="508815BE" w14:textId="77777777" w:rsidR="005C5B6E" w:rsidRDefault="00000000" w:rsidP="009A4E7E">
      <w:pPr>
        <w:pStyle w:val="NoSpacing"/>
      </w:pPr>
      <w:r w:rsidRPr="00BD7350">
        <w:t>Religion: _______________________________________________________</w:t>
      </w:r>
    </w:p>
    <w:p w14:paraId="509A2FE5" w14:textId="77777777" w:rsidR="009A4E7E" w:rsidRPr="00BD7350" w:rsidRDefault="009A4E7E" w:rsidP="009A4E7E">
      <w:pPr>
        <w:pStyle w:val="NoSpacing"/>
      </w:pPr>
    </w:p>
    <w:p w14:paraId="0FB70852" w14:textId="77777777" w:rsidR="005C5B6E" w:rsidRDefault="00000000" w:rsidP="009A4E7E">
      <w:pPr>
        <w:pStyle w:val="NoSpacing"/>
      </w:pPr>
      <w:r w:rsidRPr="00BD7350">
        <w:t>Mother Tongue: _______________________________________________________</w:t>
      </w:r>
    </w:p>
    <w:p w14:paraId="2B403FFA" w14:textId="77777777" w:rsidR="009A4E7E" w:rsidRPr="00BD7350" w:rsidRDefault="009A4E7E" w:rsidP="009A4E7E">
      <w:pPr>
        <w:pStyle w:val="NoSpacing"/>
      </w:pPr>
    </w:p>
    <w:p w14:paraId="7BC6F3A6" w14:textId="77777777" w:rsidR="005C5B6E" w:rsidRDefault="00000000" w:rsidP="009A4E7E">
      <w:pPr>
        <w:pStyle w:val="NoSpacing"/>
      </w:pPr>
      <w:r>
        <w:rPr>
          <w:b/>
        </w:rPr>
        <w:t xml:space="preserve">Knowledge of English: </w:t>
      </w:r>
    </w:p>
    <w:p w14:paraId="1A7E1A8C" w14:textId="77777777" w:rsidR="005C5B6E" w:rsidRDefault="00000000" w:rsidP="009A4E7E">
      <w:pPr>
        <w:pStyle w:val="NoSpacing"/>
      </w:pPr>
      <w:r>
        <w:rPr>
          <w:rFonts w:ascii="Segoe UI Symbol" w:hAnsi="Segoe UI Symbol" w:cs="Segoe UI Symbol"/>
        </w:rPr>
        <w:t>☐</w:t>
      </w:r>
      <w:r>
        <w:t xml:space="preserve"> Fluent</w:t>
      </w:r>
    </w:p>
    <w:p w14:paraId="72CD2E45" w14:textId="77777777" w:rsidR="005C5B6E" w:rsidRDefault="00000000" w:rsidP="009A4E7E">
      <w:pPr>
        <w:pStyle w:val="NoSpacing"/>
      </w:pPr>
      <w:r>
        <w:rPr>
          <w:rFonts w:ascii="Segoe UI Symbol" w:hAnsi="Segoe UI Symbol" w:cs="Segoe UI Symbol"/>
        </w:rPr>
        <w:t>☐</w:t>
      </w:r>
      <w:r>
        <w:t xml:space="preserve"> Fair</w:t>
      </w:r>
    </w:p>
    <w:p w14:paraId="4474FCDC" w14:textId="77777777" w:rsidR="005C5B6E" w:rsidRDefault="00000000" w:rsidP="009A4E7E">
      <w:pPr>
        <w:pStyle w:val="NoSpacing"/>
      </w:pPr>
      <w:r>
        <w:rPr>
          <w:rFonts w:ascii="Segoe UI Symbol" w:hAnsi="Segoe UI Symbol" w:cs="Segoe UI Symbol"/>
        </w:rPr>
        <w:t>☐</w:t>
      </w:r>
      <w:r>
        <w:t xml:space="preserve"> None</w:t>
      </w:r>
    </w:p>
    <w:p w14:paraId="548A6262" w14:textId="77777777" w:rsidR="009A4E7E" w:rsidRDefault="009A4E7E" w:rsidP="009A4E7E">
      <w:pPr>
        <w:pStyle w:val="NoSpacing"/>
      </w:pPr>
    </w:p>
    <w:p w14:paraId="57155E0F" w14:textId="77777777" w:rsidR="005C5B6E" w:rsidRDefault="00000000" w:rsidP="009A4E7E">
      <w:pPr>
        <w:pStyle w:val="NoSpacing"/>
      </w:pPr>
      <w:r w:rsidRPr="00BD7350">
        <w:t>Expected Date of Entry: ______________________________</w:t>
      </w:r>
    </w:p>
    <w:p w14:paraId="3410B0BD" w14:textId="77777777" w:rsidR="009A4E7E" w:rsidRPr="00BD7350" w:rsidRDefault="009A4E7E" w:rsidP="009A4E7E">
      <w:pPr>
        <w:pStyle w:val="NoSpacing"/>
      </w:pPr>
    </w:p>
    <w:p w14:paraId="69C652FE" w14:textId="77777777" w:rsidR="005C5B6E" w:rsidRDefault="00000000" w:rsidP="009A4E7E">
      <w:pPr>
        <w:pStyle w:val="NoSpacing"/>
      </w:pPr>
      <w:r w:rsidRPr="00BD7350">
        <w:t>Class/Year Applying For: ______________________________</w:t>
      </w:r>
    </w:p>
    <w:p w14:paraId="19BB1FC2" w14:textId="77777777" w:rsidR="009A4E7E" w:rsidRPr="00BD7350" w:rsidRDefault="009A4E7E" w:rsidP="009A4E7E">
      <w:pPr>
        <w:pStyle w:val="NoSpacing"/>
      </w:pPr>
    </w:p>
    <w:p w14:paraId="31556E0E" w14:textId="00E37347" w:rsidR="00BD7350" w:rsidRDefault="00000000" w:rsidP="009A4E7E">
      <w:pPr>
        <w:pStyle w:val="NoSpacing"/>
      </w:pPr>
      <w:r w:rsidRPr="00BD7350">
        <w:t>Anticipated Length of Enrolment: ___________________________________</w:t>
      </w:r>
    </w:p>
    <w:p w14:paraId="2B4CDD91" w14:textId="77777777" w:rsidR="009A4E7E" w:rsidRPr="00BD7350" w:rsidRDefault="009A4E7E" w:rsidP="009A4E7E">
      <w:pPr>
        <w:pStyle w:val="NoSpacing"/>
      </w:pPr>
    </w:p>
    <w:p w14:paraId="33C2A939" w14:textId="0AE5EA2D" w:rsidR="005C5B6E" w:rsidRPr="00BD7350" w:rsidRDefault="00000000" w:rsidP="00BD7350">
      <w:pPr>
        <w:pStyle w:val="Heading2"/>
        <w:jc w:val="center"/>
        <w:rPr>
          <w:color w:val="000000" w:themeColor="text1"/>
          <w:u w:val="single"/>
        </w:rPr>
      </w:pPr>
      <w:r w:rsidRPr="00BD7350">
        <w:rPr>
          <w:color w:val="000000" w:themeColor="text1"/>
          <w:u w:val="single"/>
        </w:rPr>
        <w:t>SECTION B – EDUCATIONAL HISTORY</w:t>
      </w:r>
    </w:p>
    <w:p w14:paraId="4DE2AD5F" w14:textId="77777777" w:rsidR="005C5B6E" w:rsidRDefault="00000000">
      <w:r>
        <w:t>Please list previous schools attended, beginning with the most recent. Provide information for at least the last three years where applicable.</w:t>
      </w:r>
    </w:p>
    <w:p w14:paraId="0C220229" w14:textId="77777777" w:rsidR="005C5B6E" w:rsidRDefault="00000000">
      <w:r>
        <w:rPr>
          <w:b/>
        </w:rPr>
        <w:t>School 1</w:t>
      </w:r>
    </w:p>
    <w:p w14:paraId="0FB9A0E9" w14:textId="191392E6" w:rsidR="005C5B6E" w:rsidRPr="00BD7350" w:rsidRDefault="00000000">
      <w:pPr>
        <w:rPr>
          <w:bCs/>
        </w:rPr>
      </w:pPr>
      <w:r w:rsidRPr="00BD7350">
        <w:rPr>
          <w:bCs/>
        </w:rPr>
        <w:t xml:space="preserve">Name and </w:t>
      </w:r>
      <w:r w:rsidR="00BD7350">
        <w:rPr>
          <w:bCs/>
        </w:rPr>
        <w:t>Country</w:t>
      </w:r>
      <w:r w:rsidRPr="00BD7350">
        <w:rPr>
          <w:bCs/>
        </w:rPr>
        <w:t xml:space="preserve"> of School: _______________________________________________________</w:t>
      </w:r>
    </w:p>
    <w:p w14:paraId="5F5EBF18" w14:textId="77777777" w:rsidR="005C5B6E" w:rsidRPr="00BD7350" w:rsidRDefault="00000000">
      <w:pPr>
        <w:rPr>
          <w:bCs/>
        </w:rPr>
      </w:pPr>
      <w:r w:rsidRPr="00BD7350">
        <w:rPr>
          <w:bCs/>
        </w:rPr>
        <w:t>Dates Attended (From–To): ___________________________________</w:t>
      </w:r>
    </w:p>
    <w:p w14:paraId="50D5DB40" w14:textId="22633D11" w:rsidR="005C5B6E" w:rsidRPr="00BD7350" w:rsidRDefault="00000000">
      <w:pPr>
        <w:rPr>
          <w:bCs/>
        </w:rPr>
      </w:pPr>
      <w:r w:rsidRPr="00BD7350">
        <w:rPr>
          <w:bCs/>
        </w:rPr>
        <w:t>Language of Instruction</w:t>
      </w:r>
      <w:r w:rsidR="00BD7350">
        <w:rPr>
          <w:bCs/>
        </w:rPr>
        <w:t xml:space="preserve"> &amp; Curriculum used</w:t>
      </w:r>
      <w:r w:rsidRPr="00BD7350">
        <w:rPr>
          <w:bCs/>
        </w:rPr>
        <w:t>: ___________________________________</w:t>
      </w:r>
    </w:p>
    <w:p w14:paraId="374916CB" w14:textId="77777777" w:rsidR="005C5B6E" w:rsidRDefault="00000000">
      <w:r>
        <w:rPr>
          <w:b/>
        </w:rPr>
        <w:t>School 2</w:t>
      </w:r>
    </w:p>
    <w:p w14:paraId="09FC3CD8" w14:textId="568835E6" w:rsidR="005C5B6E" w:rsidRPr="00BD7350" w:rsidRDefault="00000000">
      <w:pPr>
        <w:rPr>
          <w:bCs/>
        </w:rPr>
      </w:pPr>
      <w:r w:rsidRPr="00BD7350">
        <w:rPr>
          <w:bCs/>
        </w:rPr>
        <w:t xml:space="preserve">Name and </w:t>
      </w:r>
      <w:r w:rsidR="00BD7350" w:rsidRPr="00BD7350">
        <w:rPr>
          <w:bCs/>
        </w:rPr>
        <w:t>Country</w:t>
      </w:r>
      <w:r w:rsidRPr="00BD7350">
        <w:rPr>
          <w:bCs/>
        </w:rPr>
        <w:t xml:space="preserve"> of School: _______________________________________________________</w:t>
      </w:r>
    </w:p>
    <w:p w14:paraId="2CB6EECE" w14:textId="77777777" w:rsidR="005C5B6E" w:rsidRPr="00BD7350" w:rsidRDefault="00000000">
      <w:pPr>
        <w:rPr>
          <w:bCs/>
        </w:rPr>
      </w:pPr>
      <w:r w:rsidRPr="00BD7350">
        <w:rPr>
          <w:bCs/>
        </w:rPr>
        <w:lastRenderedPageBreak/>
        <w:t>Dates Attended (From–To): ___________________________________</w:t>
      </w:r>
    </w:p>
    <w:p w14:paraId="00F4217E" w14:textId="6362381C" w:rsidR="005C5B6E" w:rsidRPr="00BD7350" w:rsidRDefault="00000000">
      <w:pPr>
        <w:rPr>
          <w:bCs/>
        </w:rPr>
      </w:pPr>
      <w:r w:rsidRPr="00BD7350">
        <w:rPr>
          <w:bCs/>
        </w:rPr>
        <w:t>Language of Instruction</w:t>
      </w:r>
      <w:r w:rsidR="00BD7350" w:rsidRPr="00BD7350">
        <w:rPr>
          <w:bCs/>
        </w:rPr>
        <w:t xml:space="preserve"> &amp; Curriculum used</w:t>
      </w:r>
      <w:r w:rsidRPr="00BD7350">
        <w:rPr>
          <w:bCs/>
        </w:rPr>
        <w:t>: ___________________________________</w:t>
      </w:r>
    </w:p>
    <w:p w14:paraId="113425DD" w14:textId="77777777" w:rsidR="005C5B6E" w:rsidRPr="00BD7350" w:rsidRDefault="00000000" w:rsidP="00BD7350">
      <w:pPr>
        <w:pStyle w:val="Heading2"/>
        <w:jc w:val="center"/>
        <w:rPr>
          <w:color w:val="000000" w:themeColor="text1"/>
          <w:u w:val="single"/>
        </w:rPr>
      </w:pPr>
      <w:r w:rsidRPr="00BD7350">
        <w:rPr>
          <w:color w:val="000000" w:themeColor="text1"/>
          <w:u w:val="single"/>
        </w:rPr>
        <w:t>SECTION C – REQUIRED SUPPORTING DOCUMENTATION</w:t>
      </w:r>
    </w:p>
    <w:p w14:paraId="189D37F9" w14:textId="6704487B" w:rsidR="005C5B6E" w:rsidRDefault="00000000">
      <w:r>
        <w:t xml:space="preserve">Applications will not be processed until all required documentation has been received. Kennedy House International School is a non‑selective </w:t>
      </w:r>
      <w:r w:rsidR="00BD7350">
        <w:t>school</w:t>
      </w:r>
      <w:r>
        <w:t>; however, prior school reports are essential to enable appropriate class placement, learning support planning, and pastoral care.</w:t>
      </w:r>
    </w:p>
    <w:p w14:paraId="62791722" w14:textId="77777777" w:rsidR="005C5B6E" w:rsidRDefault="00000000">
      <w:r>
        <w:t>☐ Copy of Birth Certificate</w:t>
      </w:r>
    </w:p>
    <w:p w14:paraId="5A795EB9" w14:textId="77777777" w:rsidR="005C5B6E" w:rsidRDefault="00000000">
      <w:r>
        <w:t>☐ Copy of Passport (photo page)</w:t>
      </w:r>
    </w:p>
    <w:p w14:paraId="7D33C435" w14:textId="77777777" w:rsidR="005C5B6E" w:rsidRDefault="00000000">
      <w:r>
        <w:t>☐ Most Recent School Reports (preferably last two reports) – REQUIRED</w:t>
      </w:r>
    </w:p>
    <w:p w14:paraId="45FB1FC3" w14:textId="77777777" w:rsidR="005C5B6E" w:rsidRDefault="00000000">
      <w:r>
        <w:t>☐ Passport-sized Photograph</w:t>
      </w:r>
    </w:p>
    <w:p w14:paraId="4DFE5514" w14:textId="77777777" w:rsidR="005C5B6E" w:rsidRDefault="00000000">
      <w:r>
        <w:t>☐ Student Visa and Parent Work Permit (if applicable)</w:t>
      </w:r>
    </w:p>
    <w:p w14:paraId="5F61C2F3" w14:textId="77777777" w:rsidR="00BD7350" w:rsidRDefault="00000000">
      <w:pPr>
        <w:rPr>
          <w:b/>
        </w:rPr>
      </w:pPr>
      <w:r>
        <w:rPr>
          <w:b/>
        </w:rPr>
        <w:t xml:space="preserve">If school reports are unavailable, please state reason: </w:t>
      </w:r>
    </w:p>
    <w:p w14:paraId="3112C6EB" w14:textId="1C7A2D37" w:rsidR="005C5B6E" w:rsidRDefault="00000000">
      <w:r>
        <w:t>___________________________________________________________</w:t>
      </w:r>
    </w:p>
    <w:p w14:paraId="3865F95E" w14:textId="77777777" w:rsidR="005C5B6E" w:rsidRDefault="00000000" w:rsidP="00BD7350">
      <w:pPr>
        <w:pStyle w:val="Heading2"/>
        <w:jc w:val="center"/>
        <w:rPr>
          <w:color w:val="000000" w:themeColor="text1"/>
          <w:u w:val="single"/>
        </w:rPr>
      </w:pPr>
      <w:r w:rsidRPr="00BD7350">
        <w:rPr>
          <w:color w:val="000000" w:themeColor="text1"/>
          <w:u w:val="single"/>
        </w:rPr>
        <w:t>SECTION D – PARENT / GUARDIAN INFORMATION</w:t>
      </w:r>
    </w:p>
    <w:p w14:paraId="75713310" w14:textId="77777777" w:rsidR="00BD7350" w:rsidRPr="00BD7350" w:rsidRDefault="00BD7350" w:rsidP="009A4E7E">
      <w:pPr>
        <w:pStyle w:val="NoSpacing"/>
      </w:pPr>
    </w:p>
    <w:p w14:paraId="3B1C5661" w14:textId="77777777" w:rsidR="005C5B6E" w:rsidRDefault="00000000" w:rsidP="009A4E7E">
      <w:pPr>
        <w:pStyle w:val="NoSpacing"/>
        <w:rPr>
          <w:bCs/>
        </w:rPr>
      </w:pPr>
      <w:r w:rsidRPr="00BD7350">
        <w:rPr>
          <w:bCs/>
        </w:rPr>
        <w:t>Are both parents living? (Yes/No): ____________________</w:t>
      </w:r>
    </w:p>
    <w:p w14:paraId="0D7303A9" w14:textId="77777777" w:rsidR="009A4E7E" w:rsidRPr="00BD7350" w:rsidRDefault="009A4E7E" w:rsidP="009A4E7E">
      <w:pPr>
        <w:pStyle w:val="NoSpacing"/>
        <w:rPr>
          <w:bCs/>
        </w:rPr>
      </w:pPr>
    </w:p>
    <w:p w14:paraId="492A88CD" w14:textId="77777777" w:rsidR="005C5B6E" w:rsidRDefault="00000000" w:rsidP="009A4E7E">
      <w:pPr>
        <w:pStyle w:val="NoSpacing"/>
        <w:rPr>
          <w:bCs/>
        </w:rPr>
      </w:pPr>
      <w:r w:rsidRPr="00BD7350">
        <w:rPr>
          <w:bCs/>
        </w:rPr>
        <w:t>Marital Status: ______________________________</w:t>
      </w:r>
    </w:p>
    <w:p w14:paraId="539777F9" w14:textId="77777777" w:rsidR="009A4E7E" w:rsidRPr="00BD7350" w:rsidRDefault="009A4E7E" w:rsidP="009A4E7E">
      <w:pPr>
        <w:pStyle w:val="NoSpacing"/>
        <w:rPr>
          <w:bCs/>
        </w:rPr>
      </w:pPr>
    </w:p>
    <w:p w14:paraId="7FCEF7D6" w14:textId="77777777" w:rsidR="005C5B6E" w:rsidRDefault="00000000" w:rsidP="009A4E7E">
      <w:pPr>
        <w:pStyle w:val="NoSpacing"/>
        <w:rPr>
          <w:bCs/>
        </w:rPr>
      </w:pPr>
      <w:r w:rsidRPr="00BD7350">
        <w:rPr>
          <w:bCs/>
        </w:rPr>
        <w:t>Child resides with: ______________________________</w:t>
      </w:r>
    </w:p>
    <w:p w14:paraId="2FCA3E73" w14:textId="77777777" w:rsidR="009A4E7E" w:rsidRPr="00BD7350" w:rsidRDefault="009A4E7E" w:rsidP="009A4E7E">
      <w:pPr>
        <w:pStyle w:val="NoSpacing"/>
        <w:rPr>
          <w:bCs/>
        </w:rPr>
      </w:pPr>
    </w:p>
    <w:p w14:paraId="598ED676" w14:textId="57C65278" w:rsidR="00BD7350" w:rsidRPr="009A4E7E" w:rsidRDefault="00000000" w:rsidP="009A4E7E">
      <w:pPr>
        <w:pStyle w:val="NoSpacing"/>
        <w:rPr>
          <w:color w:val="000000" w:themeColor="text1"/>
          <w:u w:val="single"/>
        </w:rPr>
      </w:pPr>
      <w:r w:rsidRPr="009A4E7E">
        <w:rPr>
          <w:color w:val="000000" w:themeColor="text1"/>
          <w:u w:val="single"/>
        </w:rPr>
        <w:t>Mother / Guardian</w:t>
      </w:r>
    </w:p>
    <w:p w14:paraId="0DEFA2D3" w14:textId="77777777" w:rsidR="00BD7350" w:rsidRPr="00BD7350" w:rsidRDefault="00BD7350" w:rsidP="009A4E7E">
      <w:pPr>
        <w:pStyle w:val="NoSpacing"/>
      </w:pPr>
    </w:p>
    <w:p w14:paraId="18C07F5F" w14:textId="77777777" w:rsidR="005C5B6E" w:rsidRDefault="00000000" w:rsidP="009A4E7E">
      <w:pPr>
        <w:pStyle w:val="NoSpacing"/>
        <w:rPr>
          <w:bCs/>
        </w:rPr>
      </w:pPr>
      <w:r w:rsidRPr="00BD7350">
        <w:rPr>
          <w:bCs/>
        </w:rPr>
        <w:t>Full Name: _______________________________________________________</w:t>
      </w:r>
    </w:p>
    <w:p w14:paraId="0331148A" w14:textId="77777777" w:rsidR="009A4E7E" w:rsidRPr="00BD7350" w:rsidRDefault="009A4E7E" w:rsidP="009A4E7E">
      <w:pPr>
        <w:pStyle w:val="NoSpacing"/>
        <w:rPr>
          <w:bCs/>
        </w:rPr>
      </w:pPr>
    </w:p>
    <w:p w14:paraId="2BE32858" w14:textId="77777777" w:rsidR="005C5B6E" w:rsidRDefault="00000000" w:rsidP="009A4E7E">
      <w:pPr>
        <w:pStyle w:val="NoSpacing"/>
        <w:rPr>
          <w:bCs/>
        </w:rPr>
      </w:pPr>
      <w:r w:rsidRPr="00BD7350">
        <w:rPr>
          <w:bCs/>
        </w:rPr>
        <w:t>Nationality: _______________________________________________________</w:t>
      </w:r>
    </w:p>
    <w:p w14:paraId="16080B8E" w14:textId="77777777" w:rsidR="009A4E7E" w:rsidRPr="00BD7350" w:rsidRDefault="009A4E7E" w:rsidP="009A4E7E">
      <w:pPr>
        <w:pStyle w:val="NoSpacing"/>
        <w:rPr>
          <w:bCs/>
        </w:rPr>
      </w:pPr>
    </w:p>
    <w:p w14:paraId="448F80B9" w14:textId="77777777" w:rsidR="005C5B6E" w:rsidRDefault="00000000" w:rsidP="009A4E7E">
      <w:pPr>
        <w:pStyle w:val="NoSpacing"/>
        <w:rPr>
          <w:bCs/>
        </w:rPr>
      </w:pPr>
      <w:r w:rsidRPr="00BD7350">
        <w:rPr>
          <w:bCs/>
        </w:rPr>
        <w:t>Occupation: _______________________________________________________</w:t>
      </w:r>
    </w:p>
    <w:p w14:paraId="72131947" w14:textId="77777777" w:rsidR="009A4E7E" w:rsidRPr="00BD7350" w:rsidRDefault="009A4E7E" w:rsidP="009A4E7E">
      <w:pPr>
        <w:pStyle w:val="NoSpacing"/>
        <w:rPr>
          <w:bCs/>
        </w:rPr>
      </w:pPr>
    </w:p>
    <w:p w14:paraId="504A215B" w14:textId="77777777" w:rsidR="005C5B6E" w:rsidRDefault="00000000" w:rsidP="009A4E7E">
      <w:pPr>
        <w:pStyle w:val="NoSpacing"/>
        <w:rPr>
          <w:bCs/>
        </w:rPr>
      </w:pPr>
      <w:r w:rsidRPr="00BD7350">
        <w:rPr>
          <w:bCs/>
        </w:rPr>
        <w:t>Employer: _______________________________________________________</w:t>
      </w:r>
    </w:p>
    <w:p w14:paraId="4269CEAF" w14:textId="77777777" w:rsidR="009A4E7E" w:rsidRPr="00BD7350" w:rsidRDefault="009A4E7E" w:rsidP="009A4E7E">
      <w:pPr>
        <w:pStyle w:val="NoSpacing"/>
        <w:rPr>
          <w:bCs/>
        </w:rPr>
      </w:pPr>
    </w:p>
    <w:p w14:paraId="46EE8C54" w14:textId="77777777" w:rsidR="005C5B6E" w:rsidRDefault="00000000" w:rsidP="009A4E7E">
      <w:pPr>
        <w:pStyle w:val="NoSpacing"/>
        <w:rPr>
          <w:bCs/>
        </w:rPr>
      </w:pPr>
      <w:r w:rsidRPr="00BD7350">
        <w:rPr>
          <w:bCs/>
        </w:rPr>
        <w:t>Position/Title: _______________________________________________________</w:t>
      </w:r>
    </w:p>
    <w:p w14:paraId="372451E2" w14:textId="77777777" w:rsidR="009A4E7E" w:rsidRPr="00BD7350" w:rsidRDefault="009A4E7E" w:rsidP="009A4E7E">
      <w:pPr>
        <w:pStyle w:val="NoSpacing"/>
        <w:rPr>
          <w:bCs/>
        </w:rPr>
      </w:pPr>
    </w:p>
    <w:p w14:paraId="488A5E6A" w14:textId="1D22E22F" w:rsidR="005C5B6E" w:rsidRDefault="00000000" w:rsidP="009A4E7E">
      <w:pPr>
        <w:pStyle w:val="NoSpacing"/>
        <w:rPr>
          <w:bCs/>
        </w:rPr>
      </w:pPr>
      <w:r w:rsidRPr="00BD7350">
        <w:rPr>
          <w:bCs/>
        </w:rPr>
        <w:t xml:space="preserve">Telephone: </w:t>
      </w:r>
      <w:r w:rsidR="00BD7350" w:rsidRPr="00BD7350">
        <w:rPr>
          <w:bCs/>
        </w:rPr>
        <w:t>_______________________________________________________</w:t>
      </w:r>
    </w:p>
    <w:p w14:paraId="71CFA3CF" w14:textId="77777777" w:rsidR="009A4E7E" w:rsidRPr="00BD7350" w:rsidRDefault="009A4E7E" w:rsidP="009A4E7E">
      <w:pPr>
        <w:pStyle w:val="NoSpacing"/>
        <w:rPr>
          <w:bCs/>
        </w:rPr>
      </w:pPr>
    </w:p>
    <w:p w14:paraId="7F54D18F" w14:textId="203DB9B2" w:rsidR="005C5B6E" w:rsidRPr="00BD7350" w:rsidRDefault="00000000" w:rsidP="009A4E7E">
      <w:pPr>
        <w:pStyle w:val="NoSpacing"/>
        <w:rPr>
          <w:bCs/>
        </w:rPr>
      </w:pPr>
      <w:r w:rsidRPr="00BD7350">
        <w:rPr>
          <w:bCs/>
        </w:rPr>
        <w:t xml:space="preserve">Email: </w:t>
      </w:r>
      <w:r w:rsidR="00BD7350" w:rsidRPr="00BD7350">
        <w:rPr>
          <w:bCs/>
        </w:rPr>
        <w:t>_______________________________________________________</w:t>
      </w:r>
    </w:p>
    <w:p w14:paraId="478C4949" w14:textId="77777777" w:rsidR="009A4E7E" w:rsidRDefault="009A4E7E" w:rsidP="009A4E7E">
      <w:pPr>
        <w:pStyle w:val="NoSpacing"/>
        <w:rPr>
          <w:color w:val="000000" w:themeColor="text1"/>
        </w:rPr>
      </w:pPr>
    </w:p>
    <w:p w14:paraId="73F85EF8" w14:textId="45CC3EA6" w:rsidR="005C5B6E" w:rsidRPr="009A4E7E" w:rsidRDefault="00000000" w:rsidP="009A4E7E">
      <w:pPr>
        <w:pStyle w:val="NoSpacing"/>
        <w:rPr>
          <w:color w:val="000000" w:themeColor="text1"/>
          <w:u w:val="single"/>
        </w:rPr>
      </w:pPr>
      <w:r w:rsidRPr="009A4E7E">
        <w:rPr>
          <w:color w:val="000000" w:themeColor="text1"/>
          <w:u w:val="single"/>
        </w:rPr>
        <w:lastRenderedPageBreak/>
        <w:t>Father / Guardian</w:t>
      </w:r>
    </w:p>
    <w:p w14:paraId="496AF066" w14:textId="77777777" w:rsidR="00BD7350" w:rsidRPr="00BD7350" w:rsidRDefault="00BD7350" w:rsidP="009A4E7E">
      <w:pPr>
        <w:pStyle w:val="NoSpacing"/>
      </w:pPr>
    </w:p>
    <w:p w14:paraId="1A60523F" w14:textId="77777777" w:rsidR="005C5B6E" w:rsidRDefault="00000000" w:rsidP="009A4E7E">
      <w:pPr>
        <w:pStyle w:val="NoSpacing"/>
        <w:rPr>
          <w:bCs/>
        </w:rPr>
      </w:pPr>
      <w:r w:rsidRPr="00BD7350">
        <w:rPr>
          <w:bCs/>
        </w:rPr>
        <w:t>Full Name: _______________________________________________________</w:t>
      </w:r>
    </w:p>
    <w:p w14:paraId="0E544A2B" w14:textId="77777777" w:rsidR="009A4E7E" w:rsidRPr="00BD7350" w:rsidRDefault="009A4E7E" w:rsidP="009A4E7E">
      <w:pPr>
        <w:pStyle w:val="NoSpacing"/>
        <w:rPr>
          <w:bCs/>
        </w:rPr>
      </w:pPr>
    </w:p>
    <w:p w14:paraId="7C4001FE" w14:textId="77777777" w:rsidR="005C5B6E" w:rsidRDefault="00000000" w:rsidP="009A4E7E">
      <w:pPr>
        <w:pStyle w:val="NoSpacing"/>
        <w:rPr>
          <w:bCs/>
        </w:rPr>
      </w:pPr>
      <w:r w:rsidRPr="00BD7350">
        <w:rPr>
          <w:bCs/>
        </w:rPr>
        <w:t>Nationality: _______________________________________________________</w:t>
      </w:r>
    </w:p>
    <w:p w14:paraId="7BA620FB" w14:textId="77777777" w:rsidR="009A4E7E" w:rsidRPr="00BD7350" w:rsidRDefault="009A4E7E" w:rsidP="009A4E7E">
      <w:pPr>
        <w:pStyle w:val="NoSpacing"/>
        <w:rPr>
          <w:bCs/>
        </w:rPr>
      </w:pPr>
    </w:p>
    <w:p w14:paraId="3E995593" w14:textId="77777777" w:rsidR="005C5B6E" w:rsidRDefault="00000000" w:rsidP="009A4E7E">
      <w:pPr>
        <w:pStyle w:val="NoSpacing"/>
        <w:rPr>
          <w:bCs/>
        </w:rPr>
      </w:pPr>
      <w:r w:rsidRPr="00BD7350">
        <w:rPr>
          <w:bCs/>
        </w:rPr>
        <w:t>Occupation: _______________________________________________________</w:t>
      </w:r>
    </w:p>
    <w:p w14:paraId="196EC110" w14:textId="77777777" w:rsidR="009A4E7E" w:rsidRPr="00BD7350" w:rsidRDefault="009A4E7E" w:rsidP="009A4E7E">
      <w:pPr>
        <w:pStyle w:val="NoSpacing"/>
        <w:rPr>
          <w:bCs/>
        </w:rPr>
      </w:pPr>
    </w:p>
    <w:p w14:paraId="1B74BC40" w14:textId="77777777" w:rsidR="005C5B6E" w:rsidRDefault="00000000" w:rsidP="009A4E7E">
      <w:pPr>
        <w:pStyle w:val="NoSpacing"/>
        <w:rPr>
          <w:bCs/>
        </w:rPr>
      </w:pPr>
      <w:r w:rsidRPr="00BD7350">
        <w:rPr>
          <w:bCs/>
        </w:rPr>
        <w:t>Employer: _______________________________________________________</w:t>
      </w:r>
    </w:p>
    <w:p w14:paraId="6C5CFCC8" w14:textId="77777777" w:rsidR="009A4E7E" w:rsidRPr="00BD7350" w:rsidRDefault="009A4E7E" w:rsidP="009A4E7E">
      <w:pPr>
        <w:pStyle w:val="NoSpacing"/>
        <w:rPr>
          <w:bCs/>
        </w:rPr>
      </w:pPr>
    </w:p>
    <w:p w14:paraId="6866A08A" w14:textId="77777777" w:rsidR="005C5B6E" w:rsidRDefault="00000000" w:rsidP="009A4E7E">
      <w:pPr>
        <w:pStyle w:val="NoSpacing"/>
        <w:rPr>
          <w:bCs/>
        </w:rPr>
      </w:pPr>
      <w:r w:rsidRPr="00BD7350">
        <w:rPr>
          <w:bCs/>
        </w:rPr>
        <w:t>Position/Title: _______________________________________________________</w:t>
      </w:r>
    </w:p>
    <w:p w14:paraId="15944C8B" w14:textId="77777777" w:rsidR="009A4E7E" w:rsidRPr="00BD7350" w:rsidRDefault="009A4E7E" w:rsidP="009A4E7E">
      <w:pPr>
        <w:pStyle w:val="NoSpacing"/>
        <w:rPr>
          <w:bCs/>
        </w:rPr>
      </w:pPr>
    </w:p>
    <w:p w14:paraId="4429BE4D" w14:textId="3DB34953" w:rsidR="005C5B6E" w:rsidRDefault="00000000" w:rsidP="009A4E7E">
      <w:pPr>
        <w:pStyle w:val="NoSpacing"/>
        <w:rPr>
          <w:bCs/>
        </w:rPr>
      </w:pPr>
      <w:r w:rsidRPr="00BD7350">
        <w:rPr>
          <w:bCs/>
        </w:rPr>
        <w:t xml:space="preserve">Telephone: </w:t>
      </w:r>
      <w:r w:rsidR="00BD7350" w:rsidRPr="00BD7350">
        <w:rPr>
          <w:bCs/>
        </w:rPr>
        <w:t>_______________________________________________________</w:t>
      </w:r>
    </w:p>
    <w:p w14:paraId="11DBFA4C" w14:textId="77777777" w:rsidR="009A4E7E" w:rsidRPr="00BD7350" w:rsidRDefault="009A4E7E" w:rsidP="009A4E7E">
      <w:pPr>
        <w:pStyle w:val="NoSpacing"/>
        <w:rPr>
          <w:bCs/>
        </w:rPr>
      </w:pPr>
    </w:p>
    <w:p w14:paraId="10766698" w14:textId="76949DF7" w:rsidR="005C5B6E" w:rsidRDefault="00000000" w:rsidP="009A4E7E">
      <w:pPr>
        <w:pStyle w:val="NoSpacing"/>
        <w:rPr>
          <w:bCs/>
        </w:rPr>
      </w:pPr>
      <w:r w:rsidRPr="00BD7350">
        <w:rPr>
          <w:bCs/>
        </w:rPr>
        <w:t xml:space="preserve">Email: </w:t>
      </w:r>
      <w:r w:rsidR="00BD7350" w:rsidRPr="00BD7350">
        <w:rPr>
          <w:bCs/>
        </w:rPr>
        <w:t>_______________________________________________________</w:t>
      </w:r>
    </w:p>
    <w:p w14:paraId="79448582" w14:textId="77777777" w:rsidR="009A4E7E" w:rsidRPr="00BD7350" w:rsidRDefault="009A4E7E" w:rsidP="009A4E7E">
      <w:pPr>
        <w:pStyle w:val="NoSpacing"/>
        <w:rPr>
          <w:bCs/>
        </w:rPr>
      </w:pPr>
    </w:p>
    <w:p w14:paraId="294A87CC" w14:textId="77777777" w:rsidR="005C5B6E" w:rsidRPr="00BD7350" w:rsidRDefault="00000000" w:rsidP="00BD7350">
      <w:pPr>
        <w:pStyle w:val="Heading2"/>
        <w:jc w:val="center"/>
        <w:rPr>
          <w:color w:val="000000" w:themeColor="text1"/>
          <w:u w:val="single"/>
        </w:rPr>
      </w:pPr>
      <w:r w:rsidRPr="00BD7350">
        <w:rPr>
          <w:color w:val="000000" w:themeColor="text1"/>
          <w:u w:val="single"/>
        </w:rPr>
        <w:t>SECTION E – CONTACT &amp; ADDRESS DETAILS</w:t>
      </w:r>
    </w:p>
    <w:p w14:paraId="3A8F34A5" w14:textId="77777777" w:rsidR="005C5B6E" w:rsidRDefault="00000000" w:rsidP="009A4E7E">
      <w:pPr>
        <w:pStyle w:val="NoSpacing"/>
      </w:pPr>
      <w:r w:rsidRPr="00BD7350">
        <w:t>Emergency Contact (Other than parent/guardian)</w:t>
      </w:r>
    </w:p>
    <w:p w14:paraId="406DB9B1" w14:textId="77777777" w:rsidR="009A4E7E" w:rsidRPr="00BD7350" w:rsidRDefault="009A4E7E" w:rsidP="009A4E7E">
      <w:pPr>
        <w:pStyle w:val="NoSpacing"/>
      </w:pPr>
    </w:p>
    <w:p w14:paraId="22E36D98" w14:textId="77777777" w:rsidR="005C5B6E" w:rsidRDefault="00000000" w:rsidP="009A4E7E">
      <w:pPr>
        <w:pStyle w:val="NoSpacing"/>
        <w:rPr>
          <w:bCs/>
        </w:rPr>
      </w:pPr>
      <w:r w:rsidRPr="00BD7350">
        <w:rPr>
          <w:bCs/>
        </w:rPr>
        <w:t>Full Name: _______________________________________________________</w:t>
      </w:r>
    </w:p>
    <w:p w14:paraId="6F94D529" w14:textId="77777777" w:rsidR="009A4E7E" w:rsidRPr="00BD7350" w:rsidRDefault="009A4E7E" w:rsidP="009A4E7E">
      <w:pPr>
        <w:pStyle w:val="NoSpacing"/>
        <w:rPr>
          <w:bCs/>
        </w:rPr>
      </w:pPr>
    </w:p>
    <w:p w14:paraId="09F016EC" w14:textId="77777777" w:rsidR="005C5B6E" w:rsidRDefault="00000000" w:rsidP="009A4E7E">
      <w:pPr>
        <w:pStyle w:val="NoSpacing"/>
        <w:rPr>
          <w:bCs/>
        </w:rPr>
      </w:pPr>
      <w:r w:rsidRPr="00BD7350">
        <w:rPr>
          <w:bCs/>
        </w:rPr>
        <w:t>Relationship to Student: ___________________________________</w:t>
      </w:r>
    </w:p>
    <w:p w14:paraId="2FB3896F" w14:textId="77777777" w:rsidR="009A4E7E" w:rsidRPr="00BD7350" w:rsidRDefault="009A4E7E" w:rsidP="009A4E7E">
      <w:pPr>
        <w:pStyle w:val="NoSpacing"/>
        <w:rPr>
          <w:bCs/>
        </w:rPr>
      </w:pPr>
    </w:p>
    <w:p w14:paraId="5AABFFC6" w14:textId="13E597AF" w:rsidR="005C5B6E" w:rsidRDefault="00000000" w:rsidP="009A4E7E">
      <w:pPr>
        <w:pStyle w:val="NoSpacing"/>
        <w:rPr>
          <w:bCs/>
        </w:rPr>
      </w:pPr>
      <w:r w:rsidRPr="00BD7350">
        <w:rPr>
          <w:bCs/>
        </w:rPr>
        <w:t xml:space="preserve">Telephone: </w:t>
      </w:r>
      <w:r w:rsidR="00BD7350" w:rsidRPr="00BD7350">
        <w:rPr>
          <w:bCs/>
        </w:rPr>
        <w:t>_______________________________________________________</w:t>
      </w:r>
    </w:p>
    <w:p w14:paraId="0C2D1B5B" w14:textId="77777777" w:rsidR="009A4E7E" w:rsidRPr="00BD7350" w:rsidRDefault="009A4E7E" w:rsidP="009A4E7E">
      <w:pPr>
        <w:pStyle w:val="NoSpacing"/>
        <w:rPr>
          <w:bCs/>
        </w:rPr>
      </w:pPr>
    </w:p>
    <w:p w14:paraId="138036EF" w14:textId="542799D4" w:rsidR="005C5B6E" w:rsidRDefault="00000000" w:rsidP="009A4E7E">
      <w:pPr>
        <w:pStyle w:val="NoSpacing"/>
        <w:rPr>
          <w:bCs/>
        </w:rPr>
      </w:pPr>
      <w:r w:rsidRPr="00BD7350">
        <w:rPr>
          <w:bCs/>
        </w:rPr>
        <w:t>Email:</w:t>
      </w:r>
      <w:r w:rsidR="00BD7350" w:rsidRPr="00BD7350">
        <w:rPr>
          <w:bCs/>
        </w:rPr>
        <w:t xml:space="preserve"> _______________________________________________________</w:t>
      </w:r>
    </w:p>
    <w:p w14:paraId="5EC9DF30" w14:textId="77777777" w:rsidR="009A4E7E" w:rsidRPr="00BD7350" w:rsidRDefault="009A4E7E" w:rsidP="009A4E7E">
      <w:pPr>
        <w:pStyle w:val="NoSpacing"/>
        <w:rPr>
          <w:bCs/>
        </w:rPr>
      </w:pPr>
    </w:p>
    <w:p w14:paraId="38C826CC" w14:textId="77777777" w:rsidR="005C5B6E" w:rsidRDefault="00000000" w:rsidP="00BD7350">
      <w:pPr>
        <w:pStyle w:val="Heading2"/>
        <w:jc w:val="center"/>
        <w:rPr>
          <w:color w:val="000000" w:themeColor="text1"/>
          <w:u w:val="single"/>
        </w:rPr>
      </w:pPr>
      <w:r w:rsidRPr="00BD7350">
        <w:rPr>
          <w:color w:val="000000" w:themeColor="text1"/>
          <w:u w:val="single"/>
        </w:rPr>
        <w:t>SECTION F – MEDICAL AND LEARNING INFORMATION</w:t>
      </w:r>
    </w:p>
    <w:p w14:paraId="23229A70" w14:textId="77777777" w:rsidR="00BD7350" w:rsidRPr="00BD7350" w:rsidRDefault="00BD7350" w:rsidP="009A4E7E">
      <w:pPr>
        <w:pStyle w:val="NoSpacing"/>
      </w:pPr>
    </w:p>
    <w:p w14:paraId="71852DE2" w14:textId="77777777" w:rsidR="005C5B6E" w:rsidRDefault="00000000" w:rsidP="009A4E7E">
      <w:pPr>
        <w:pStyle w:val="NoSpacing"/>
        <w:rPr>
          <w:bCs/>
        </w:rPr>
      </w:pPr>
      <w:r w:rsidRPr="00BD7350">
        <w:rPr>
          <w:bCs/>
        </w:rPr>
        <w:t>Known Medical Conditions / Allergies: ____________________________________________________________</w:t>
      </w:r>
    </w:p>
    <w:p w14:paraId="7B0581C6" w14:textId="77777777" w:rsidR="009A4E7E" w:rsidRPr="00BD7350" w:rsidRDefault="009A4E7E" w:rsidP="009A4E7E">
      <w:pPr>
        <w:pStyle w:val="NoSpacing"/>
        <w:rPr>
          <w:bCs/>
        </w:rPr>
      </w:pPr>
    </w:p>
    <w:p w14:paraId="1D3E25C6" w14:textId="77777777" w:rsidR="005C5B6E" w:rsidRDefault="00000000" w:rsidP="009A4E7E">
      <w:pPr>
        <w:pStyle w:val="NoSpacing"/>
        <w:rPr>
          <w:bCs/>
        </w:rPr>
      </w:pPr>
      <w:r w:rsidRPr="00BD7350">
        <w:rPr>
          <w:bCs/>
        </w:rPr>
        <w:t>Medication (if applicable): ____________________________________________________________</w:t>
      </w:r>
    </w:p>
    <w:p w14:paraId="3592B022" w14:textId="77777777" w:rsidR="009A4E7E" w:rsidRPr="00BD7350" w:rsidRDefault="009A4E7E" w:rsidP="009A4E7E">
      <w:pPr>
        <w:pStyle w:val="NoSpacing"/>
        <w:rPr>
          <w:bCs/>
        </w:rPr>
      </w:pPr>
    </w:p>
    <w:p w14:paraId="743BDB58" w14:textId="77777777" w:rsidR="005C5B6E" w:rsidRDefault="00000000" w:rsidP="009A4E7E">
      <w:pPr>
        <w:pStyle w:val="NoSpacing"/>
        <w:rPr>
          <w:bCs/>
        </w:rPr>
      </w:pPr>
      <w:r w:rsidRPr="00BD7350">
        <w:rPr>
          <w:bCs/>
        </w:rPr>
        <w:t>Dietary Requirements: ____________________________________________________________</w:t>
      </w:r>
    </w:p>
    <w:p w14:paraId="46CC6188" w14:textId="77777777" w:rsidR="009A4E7E" w:rsidRPr="00BD7350" w:rsidRDefault="009A4E7E" w:rsidP="009A4E7E">
      <w:pPr>
        <w:pStyle w:val="NoSpacing"/>
        <w:rPr>
          <w:bCs/>
        </w:rPr>
      </w:pPr>
    </w:p>
    <w:p w14:paraId="375AA493" w14:textId="77777777" w:rsidR="005C5B6E" w:rsidRDefault="00000000" w:rsidP="009A4E7E">
      <w:pPr>
        <w:pStyle w:val="NoSpacing"/>
        <w:rPr>
          <w:bCs/>
        </w:rPr>
      </w:pPr>
      <w:r w:rsidRPr="00BD7350">
        <w:rPr>
          <w:bCs/>
        </w:rPr>
        <w:t>Has the student received additional learning support? (Yes/No): _________________________</w:t>
      </w:r>
    </w:p>
    <w:p w14:paraId="402AA199" w14:textId="77777777" w:rsidR="009A4E7E" w:rsidRPr="00BD7350" w:rsidRDefault="009A4E7E" w:rsidP="009A4E7E">
      <w:pPr>
        <w:pStyle w:val="NoSpacing"/>
        <w:rPr>
          <w:bCs/>
        </w:rPr>
      </w:pPr>
    </w:p>
    <w:p w14:paraId="2B685A92" w14:textId="77777777" w:rsidR="005C5B6E" w:rsidRDefault="00000000" w:rsidP="009A4E7E">
      <w:pPr>
        <w:pStyle w:val="NoSpacing"/>
        <w:rPr>
          <w:bCs/>
        </w:rPr>
      </w:pPr>
      <w:r w:rsidRPr="00BD7350">
        <w:rPr>
          <w:bCs/>
        </w:rPr>
        <w:t>If yes, please provide details: ____________________________________________________________</w:t>
      </w:r>
    </w:p>
    <w:p w14:paraId="616960C0" w14:textId="77777777" w:rsidR="00BD7350" w:rsidRPr="00BD7350" w:rsidRDefault="00BD7350">
      <w:pPr>
        <w:rPr>
          <w:bCs/>
        </w:rPr>
      </w:pPr>
    </w:p>
    <w:p w14:paraId="417443F7" w14:textId="77777777" w:rsidR="009A4E7E" w:rsidRDefault="009A4E7E" w:rsidP="00BD7350">
      <w:pPr>
        <w:pStyle w:val="Heading2"/>
        <w:jc w:val="center"/>
        <w:rPr>
          <w:color w:val="000000" w:themeColor="text1"/>
          <w:u w:val="single"/>
        </w:rPr>
      </w:pPr>
    </w:p>
    <w:p w14:paraId="1951FC46" w14:textId="77777777" w:rsidR="009A4E7E" w:rsidRDefault="009A4E7E" w:rsidP="00BD7350">
      <w:pPr>
        <w:pStyle w:val="Heading2"/>
        <w:jc w:val="center"/>
        <w:rPr>
          <w:color w:val="000000" w:themeColor="text1"/>
          <w:u w:val="single"/>
        </w:rPr>
      </w:pPr>
    </w:p>
    <w:p w14:paraId="5D674B3C" w14:textId="24603159" w:rsidR="005C5B6E" w:rsidRPr="00BD7350" w:rsidRDefault="00000000" w:rsidP="00BD7350">
      <w:pPr>
        <w:pStyle w:val="Heading2"/>
        <w:jc w:val="center"/>
        <w:rPr>
          <w:color w:val="000000" w:themeColor="text1"/>
          <w:u w:val="single"/>
        </w:rPr>
      </w:pPr>
      <w:r w:rsidRPr="00BD7350">
        <w:rPr>
          <w:color w:val="000000" w:themeColor="text1"/>
          <w:u w:val="single"/>
        </w:rPr>
        <w:t>SECTION G – PERMISSIONS AND CONSENTS</w:t>
      </w:r>
    </w:p>
    <w:p w14:paraId="5EBE1F7A" w14:textId="77777777" w:rsidR="005C5B6E" w:rsidRDefault="00000000">
      <w:r>
        <w:t>☐ I authorise Kennedy House to contact previous schools for records or references if required.</w:t>
      </w:r>
    </w:p>
    <w:p w14:paraId="3ECA6DA0" w14:textId="77777777" w:rsidR="005C5B6E" w:rsidRDefault="00000000">
      <w:r>
        <w:t>☐ I consent to the school storing and processing this information for admissions and administrative purposes.</w:t>
      </w:r>
    </w:p>
    <w:p w14:paraId="76DC78F3" w14:textId="77777777" w:rsidR="005C5B6E" w:rsidRDefault="00000000">
      <w:r>
        <w:t>☐ I authorise the school to seek emergency medical treatment for my child if necessary.</w:t>
      </w:r>
    </w:p>
    <w:p w14:paraId="0318FCB7" w14:textId="77777777" w:rsidR="005C5B6E" w:rsidRDefault="00000000">
      <w:r>
        <w:t>☐ Photography/Media consent: YES</w:t>
      </w:r>
    </w:p>
    <w:p w14:paraId="70A3A450" w14:textId="77777777" w:rsidR="005C5B6E" w:rsidRDefault="00000000">
      <w:r>
        <w:t>☐ Photography/Media consent: NO</w:t>
      </w:r>
    </w:p>
    <w:p w14:paraId="50E374DE" w14:textId="77777777" w:rsidR="005C5B6E" w:rsidRPr="00BD7350" w:rsidRDefault="00000000" w:rsidP="00BD7350">
      <w:pPr>
        <w:pStyle w:val="Heading2"/>
        <w:jc w:val="center"/>
        <w:rPr>
          <w:color w:val="000000" w:themeColor="text1"/>
          <w:u w:val="single"/>
        </w:rPr>
      </w:pPr>
      <w:r w:rsidRPr="00BD7350">
        <w:rPr>
          <w:color w:val="000000" w:themeColor="text1"/>
          <w:u w:val="single"/>
        </w:rPr>
        <w:t>SECTION H – DECLARATION</w:t>
      </w:r>
    </w:p>
    <w:p w14:paraId="41075751" w14:textId="77777777" w:rsidR="005C5B6E" w:rsidRDefault="00000000">
      <w:r>
        <w:t xml:space="preserve">I hereby certify that all information provided in this application is true and accurate. I understand that the insurance of my child against accident, illness, loss of property, or refund of fees is my responsibility. I agree to abide by the </w:t>
      </w:r>
      <w:proofErr w:type="gramStart"/>
      <w:r>
        <w:t>School’s</w:t>
      </w:r>
      <w:proofErr w:type="gramEnd"/>
      <w:r>
        <w:t xml:space="preserve"> conditions of enrolment, fee regulations, and withdrawal requirements.</w:t>
      </w:r>
    </w:p>
    <w:p w14:paraId="291FC24C" w14:textId="77777777" w:rsidR="00BD7350" w:rsidRDefault="00BD7350"/>
    <w:p w14:paraId="51ADA321" w14:textId="77777777" w:rsidR="005C5B6E" w:rsidRDefault="00000000">
      <w:r>
        <w:rPr>
          <w:b/>
        </w:rPr>
        <w:t xml:space="preserve">Parent/Guardian Signature: </w:t>
      </w:r>
      <w:r>
        <w:t>________________________________________</w:t>
      </w:r>
    </w:p>
    <w:p w14:paraId="0D5807A0" w14:textId="77777777" w:rsidR="005C5B6E" w:rsidRDefault="00000000">
      <w:r>
        <w:rPr>
          <w:b/>
        </w:rPr>
        <w:t xml:space="preserve">Date: </w:t>
      </w:r>
      <w:r>
        <w:t>____________________</w:t>
      </w:r>
    </w:p>
    <w:p w14:paraId="0529486A" w14:textId="77777777" w:rsidR="005C5B6E" w:rsidRDefault="00000000">
      <w:r>
        <w:rPr>
          <w:b/>
        </w:rPr>
        <w:t xml:space="preserve">Signed on behalf of Kennedy House: </w:t>
      </w:r>
      <w:r>
        <w:t>________________________________________</w:t>
      </w:r>
    </w:p>
    <w:p w14:paraId="1BCBC255" w14:textId="77777777" w:rsidR="005C5B6E" w:rsidRDefault="00000000">
      <w:r>
        <w:rPr>
          <w:b/>
        </w:rPr>
        <w:t xml:space="preserve">Date: </w:t>
      </w:r>
      <w:r>
        <w:t>____________________</w:t>
      </w:r>
    </w:p>
    <w:p w14:paraId="72EAF6B7" w14:textId="77777777" w:rsidR="005C5B6E" w:rsidRDefault="00000000">
      <w:r>
        <w:br w:type="page"/>
      </w:r>
    </w:p>
    <w:p w14:paraId="3B07C164" w14:textId="77777777" w:rsidR="005C5B6E" w:rsidRPr="00BD7350" w:rsidRDefault="00000000" w:rsidP="00BD7350">
      <w:pPr>
        <w:jc w:val="center"/>
        <w:rPr>
          <w:u w:val="single"/>
        </w:rPr>
      </w:pPr>
      <w:r w:rsidRPr="00BD7350">
        <w:rPr>
          <w:b/>
          <w:u w:val="single"/>
        </w:rPr>
        <w:lastRenderedPageBreak/>
        <w:t>SECTION I – FEES, PAYMENT OBLIGATIONS AND ATTENDANCE CONDITIONS</w:t>
      </w:r>
    </w:p>
    <w:p w14:paraId="3392FD5C" w14:textId="77777777" w:rsidR="005C5B6E" w:rsidRPr="00BD7350" w:rsidRDefault="00000000">
      <w:pPr>
        <w:rPr>
          <w:u w:val="single"/>
        </w:rPr>
      </w:pPr>
      <w:r w:rsidRPr="00BD7350">
        <w:rPr>
          <w:u w:val="single"/>
        </w:rPr>
        <w:t>Fees and Payment Conditions</w:t>
      </w:r>
    </w:p>
    <w:p w14:paraId="290E78B5" w14:textId="77777777" w:rsidR="005C5B6E" w:rsidRPr="00BD7350" w:rsidRDefault="00000000">
      <w:pPr>
        <w:rPr>
          <w:sz w:val="21"/>
          <w:szCs w:val="21"/>
        </w:rPr>
      </w:pPr>
      <w:r w:rsidRPr="00BD7350">
        <w:rPr>
          <w:sz w:val="21"/>
          <w:szCs w:val="21"/>
        </w:rPr>
        <w:t>• Parents/Guardians acknowledge that the Admission Fee must be paid in full before a place is formally accepted or reserved.</w:t>
      </w:r>
    </w:p>
    <w:p w14:paraId="2B3979C4" w14:textId="0D5D7016" w:rsidR="005C5B6E" w:rsidRPr="00BD7350" w:rsidRDefault="00000000">
      <w:pPr>
        <w:rPr>
          <w:sz w:val="21"/>
          <w:szCs w:val="21"/>
        </w:rPr>
      </w:pPr>
      <w:r w:rsidRPr="00BD7350">
        <w:rPr>
          <w:sz w:val="21"/>
          <w:szCs w:val="21"/>
        </w:rPr>
        <w:t xml:space="preserve">• Payment of school fees must be made strictly in accordance with the </w:t>
      </w:r>
      <w:r w:rsidR="00BD7350" w:rsidRPr="00BD7350">
        <w:rPr>
          <w:sz w:val="21"/>
          <w:szCs w:val="21"/>
        </w:rPr>
        <w:t>school’s</w:t>
      </w:r>
      <w:r w:rsidRPr="00BD7350">
        <w:rPr>
          <w:sz w:val="21"/>
          <w:szCs w:val="21"/>
        </w:rPr>
        <w:t xml:space="preserve"> published payment schedule.</w:t>
      </w:r>
    </w:p>
    <w:p w14:paraId="57012F04" w14:textId="5D3C5914" w:rsidR="005C5B6E" w:rsidRPr="00BD7350" w:rsidRDefault="00000000">
      <w:pPr>
        <w:rPr>
          <w:sz w:val="21"/>
          <w:szCs w:val="21"/>
        </w:rPr>
      </w:pPr>
      <w:r w:rsidRPr="00BD7350">
        <w:rPr>
          <w:sz w:val="21"/>
          <w:szCs w:val="21"/>
        </w:rPr>
        <w:t xml:space="preserve">• Late payment of fees will automatically incur the </w:t>
      </w:r>
      <w:r w:rsidR="00BD7350" w:rsidRPr="00BD7350">
        <w:rPr>
          <w:sz w:val="21"/>
          <w:szCs w:val="21"/>
        </w:rPr>
        <w:t>school’s</w:t>
      </w:r>
      <w:r w:rsidRPr="00BD7350">
        <w:rPr>
          <w:sz w:val="21"/>
          <w:szCs w:val="21"/>
        </w:rPr>
        <w:t xml:space="preserve"> stated interest charge, regardless of circumstance.</w:t>
      </w:r>
    </w:p>
    <w:p w14:paraId="2F883317" w14:textId="7D9CFCDD" w:rsidR="005C5B6E" w:rsidRPr="00BD7350" w:rsidRDefault="00000000">
      <w:pPr>
        <w:rPr>
          <w:sz w:val="21"/>
          <w:szCs w:val="21"/>
        </w:rPr>
      </w:pPr>
      <w:r w:rsidRPr="00BD7350">
        <w:rPr>
          <w:sz w:val="21"/>
          <w:szCs w:val="21"/>
        </w:rPr>
        <w:t>• School fees are non-refundable under all circumstances, including absence due to illness, travel, withdrawal, suspension or dismissal.</w:t>
      </w:r>
    </w:p>
    <w:p w14:paraId="171CCC74" w14:textId="77777777" w:rsidR="005C5B6E" w:rsidRPr="00BD7350" w:rsidRDefault="00000000">
      <w:pPr>
        <w:rPr>
          <w:u w:val="single"/>
        </w:rPr>
      </w:pPr>
      <w:r w:rsidRPr="00BD7350">
        <w:rPr>
          <w:u w:val="single"/>
        </w:rPr>
        <w:t>Notice of Withdrawal</w:t>
      </w:r>
    </w:p>
    <w:p w14:paraId="46DC427A" w14:textId="77777777" w:rsidR="005C5B6E" w:rsidRPr="00BD7350" w:rsidRDefault="00000000">
      <w:pPr>
        <w:rPr>
          <w:sz w:val="21"/>
          <w:szCs w:val="21"/>
        </w:rPr>
      </w:pPr>
      <w:r w:rsidRPr="00BD7350">
        <w:rPr>
          <w:sz w:val="21"/>
          <w:szCs w:val="21"/>
        </w:rPr>
        <w:t>• A minimum of one full term’s written notice must be provided to the Head of School prior to withdrawal.</w:t>
      </w:r>
    </w:p>
    <w:p w14:paraId="101E3955" w14:textId="0A9D985C" w:rsidR="005C5B6E" w:rsidRPr="00BD7350" w:rsidRDefault="00000000">
      <w:pPr>
        <w:rPr>
          <w:sz w:val="21"/>
          <w:szCs w:val="21"/>
        </w:rPr>
      </w:pPr>
      <w:r w:rsidRPr="00BD7350">
        <w:rPr>
          <w:sz w:val="21"/>
          <w:szCs w:val="21"/>
        </w:rPr>
        <w:t>• Failure to provide written notice within this timeframe will result in one full term’s fees being payable in lieu of notice.</w:t>
      </w:r>
    </w:p>
    <w:p w14:paraId="728A214E" w14:textId="77777777" w:rsidR="005C5B6E" w:rsidRPr="00BD7350" w:rsidRDefault="00000000">
      <w:pPr>
        <w:rPr>
          <w:u w:val="single"/>
        </w:rPr>
      </w:pPr>
      <w:r w:rsidRPr="00BD7350">
        <w:rPr>
          <w:u w:val="single"/>
        </w:rPr>
        <w:t>Clearance Requirements</w:t>
      </w:r>
    </w:p>
    <w:p w14:paraId="382CACB7" w14:textId="77777777" w:rsidR="005C5B6E" w:rsidRPr="00BD7350" w:rsidRDefault="00000000">
      <w:pPr>
        <w:rPr>
          <w:sz w:val="21"/>
          <w:szCs w:val="21"/>
        </w:rPr>
      </w:pPr>
      <w:r w:rsidRPr="00BD7350">
        <w:rPr>
          <w:sz w:val="21"/>
          <w:szCs w:val="21"/>
        </w:rPr>
        <w:t>• A testimonial, transfer letter, leaving certificate and final school report will only be issued once all outstanding fees have been settled in full.</w:t>
      </w:r>
    </w:p>
    <w:p w14:paraId="5BF7236D" w14:textId="59A55595" w:rsidR="005C5B6E" w:rsidRPr="00BD7350" w:rsidRDefault="00000000">
      <w:pPr>
        <w:rPr>
          <w:sz w:val="21"/>
          <w:szCs w:val="21"/>
        </w:rPr>
      </w:pPr>
      <w:r w:rsidRPr="00BD7350">
        <w:rPr>
          <w:sz w:val="21"/>
          <w:szCs w:val="21"/>
        </w:rPr>
        <w:t xml:space="preserve">• The </w:t>
      </w:r>
      <w:r w:rsidR="00BD7350" w:rsidRPr="00BD7350">
        <w:rPr>
          <w:sz w:val="21"/>
          <w:szCs w:val="21"/>
        </w:rPr>
        <w:t>school</w:t>
      </w:r>
      <w:r w:rsidRPr="00BD7350">
        <w:rPr>
          <w:sz w:val="21"/>
          <w:szCs w:val="21"/>
        </w:rPr>
        <w:t xml:space="preserve"> reserves the right to withhold official documentation and references until all financial obligations are met.</w:t>
      </w:r>
    </w:p>
    <w:p w14:paraId="3316FD11" w14:textId="77777777" w:rsidR="005C5B6E" w:rsidRPr="00BD7350" w:rsidRDefault="00000000">
      <w:pPr>
        <w:rPr>
          <w:u w:val="single"/>
        </w:rPr>
      </w:pPr>
      <w:r w:rsidRPr="00BD7350">
        <w:rPr>
          <w:u w:val="single"/>
        </w:rPr>
        <w:t>Third-Party Fee Payment</w:t>
      </w:r>
    </w:p>
    <w:p w14:paraId="0F9115CB" w14:textId="78337858" w:rsidR="005C5B6E" w:rsidRPr="00BD7350" w:rsidRDefault="00000000">
      <w:pPr>
        <w:rPr>
          <w:sz w:val="21"/>
          <w:szCs w:val="21"/>
        </w:rPr>
      </w:pPr>
      <w:r w:rsidRPr="00BD7350">
        <w:rPr>
          <w:sz w:val="21"/>
          <w:szCs w:val="21"/>
        </w:rPr>
        <w:t>• Where school fees are paid by an employer, organisation or sponsor, the parent/guardian remains ultimately responsible for ensuring all fees are settled in full and on time.</w:t>
      </w:r>
    </w:p>
    <w:p w14:paraId="4BFDD906" w14:textId="77777777" w:rsidR="005C5B6E" w:rsidRPr="00BD7350" w:rsidRDefault="00000000">
      <w:pPr>
        <w:rPr>
          <w:u w:val="single"/>
        </w:rPr>
      </w:pPr>
      <w:r w:rsidRPr="00BD7350">
        <w:rPr>
          <w:u w:val="single"/>
        </w:rPr>
        <w:t>Attendance Expectations</w:t>
      </w:r>
    </w:p>
    <w:p w14:paraId="647B9192" w14:textId="77777777" w:rsidR="005C5B6E" w:rsidRPr="00BD7350" w:rsidRDefault="00000000">
      <w:pPr>
        <w:rPr>
          <w:sz w:val="21"/>
          <w:szCs w:val="21"/>
        </w:rPr>
      </w:pPr>
      <w:r w:rsidRPr="00BD7350">
        <w:rPr>
          <w:sz w:val="21"/>
          <w:szCs w:val="21"/>
        </w:rPr>
        <w:t>• Students are expected to attend school for the full duration of each term.</w:t>
      </w:r>
    </w:p>
    <w:p w14:paraId="738C786F" w14:textId="77777777" w:rsidR="005C5B6E" w:rsidRPr="00BD7350" w:rsidRDefault="00000000">
      <w:pPr>
        <w:rPr>
          <w:sz w:val="21"/>
          <w:szCs w:val="21"/>
        </w:rPr>
      </w:pPr>
      <w:r w:rsidRPr="00BD7350">
        <w:rPr>
          <w:sz w:val="21"/>
          <w:szCs w:val="21"/>
        </w:rPr>
        <w:t>• School term dates must be strictly adhered to.</w:t>
      </w:r>
    </w:p>
    <w:p w14:paraId="6EF537D4" w14:textId="77777777" w:rsidR="005C5B6E" w:rsidRPr="00BD7350" w:rsidRDefault="00000000">
      <w:pPr>
        <w:rPr>
          <w:sz w:val="21"/>
          <w:szCs w:val="21"/>
        </w:rPr>
      </w:pPr>
      <w:r w:rsidRPr="00BD7350">
        <w:rPr>
          <w:sz w:val="21"/>
          <w:szCs w:val="21"/>
        </w:rPr>
        <w:t>• Leave during term time is strongly discouraged and will not normally be authorised except in exceptional circumstances.</w:t>
      </w:r>
    </w:p>
    <w:p w14:paraId="506BA372" w14:textId="77777777" w:rsidR="005C5B6E" w:rsidRPr="00BD7350" w:rsidRDefault="00000000">
      <w:pPr>
        <w:rPr>
          <w:sz w:val="21"/>
          <w:szCs w:val="21"/>
        </w:rPr>
      </w:pPr>
      <w:r w:rsidRPr="00BD7350">
        <w:rPr>
          <w:sz w:val="21"/>
          <w:szCs w:val="21"/>
        </w:rPr>
        <w:t>• No refund or reduction of fees will be granted for absence due to travel or family arrangements.</w:t>
      </w:r>
    </w:p>
    <w:p w14:paraId="4C6A27C0" w14:textId="77777777" w:rsidR="005C5B6E" w:rsidRPr="00BD7350" w:rsidRDefault="00000000">
      <w:pPr>
        <w:rPr>
          <w:sz w:val="21"/>
          <w:szCs w:val="21"/>
        </w:rPr>
      </w:pPr>
      <w:r w:rsidRPr="00BD7350">
        <w:rPr>
          <w:sz w:val="21"/>
          <w:szCs w:val="21"/>
        </w:rPr>
        <w:t>• Schoolwork will not be provided in advance for planned absences, except in cases of prolonged illness supported by medical documentation.</w:t>
      </w:r>
    </w:p>
    <w:p w14:paraId="7B7DEC1D" w14:textId="77777777" w:rsidR="00BD7350" w:rsidRDefault="00BD7350"/>
    <w:p w14:paraId="366EC130" w14:textId="77777777" w:rsidR="00BD7350" w:rsidRPr="00BD7350" w:rsidRDefault="00BD7350" w:rsidP="00BD7350">
      <w:pPr>
        <w:jc w:val="center"/>
        <w:rPr>
          <w:u w:val="single"/>
        </w:rPr>
      </w:pPr>
      <w:r w:rsidRPr="00BD7350">
        <w:rPr>
          <w:b/>
          <w:u w:val="single"/>
        </w:rPr>
        <w:lastRenderedPageBreak/>
        <w:t>SECTION J – COMPLIANCE, CONSENTS AND LEGAL DECLARATIONS</w:t>
      </w:r>
    </w:p>
    <w:p w14:paraId="4AD17192" w14:textId="77777777" w:rsidR="009A4E7E" w:rsidRPr="009A4E7E" w:rsidRDefault="00BD7350" w:rsidP="009A4E7E">
      <w:pPr>
        <w:pStyle w:val="NoSpacing"/>
        <w:rPr>
          <w:b/>
          <w:bCs/>
          <w:u w:val="single"/>
        </w:rPr>
      </w:pPr>
      <w:r w:rsidRPr="009A4E7E">
        <w:rPr>
          <w:b/>
          <w:bCs/>
          <w:u w:val="single"/>
        </w:rPr>
        <w:t>Data Protection &amp; Information Use</w:t>
      </w:r>
    </w:p>
    <w:p w14:paraId="6CEF6C64" w14:textId="4A200E4D" w:rsidR="00BD7350" w:rsidRDefault="00BD7350" w:rsidP="009A4E7E">
      <w:pPr>
        <w:pStyle w:val="NoSpacing"/>
        <w:rPr>
          <w:sz w:val="21"/>
          <w:szCs w:val="21"/>
        </w:rPr>
      </w:pPr>
      <w:r w:rsidRPr="00BD7350">
        <w:rPr>
          <w:sz w:val="21"/>
          <w:szCs w:val="21"/>
        </w:rPr>
        <w:t>Kennedy House International School will store and process the information provided in this application for admissions, enrolment, safeguarding, and administrative purposes. The school will not share personal data with third parties except where required for educational, safeguarding, legal or regulatory purposes.</w:t>
      </w:r>
    </w:p>
    <w:p w14:paraId="4D63C7D1" w14:textId="77777777" w:rsidR="009A4E7E" w:rsidRPr="009A4E7E" w:rsidRDefault="009A4E7E" w:rsidP="009A4E7E">
      <w:pPr>
        <w:pStyle w:val="NoSpacing"/>
      </w:pPr>
    </w:p>
    <w:p w14:paraId="381E3130" w14:textId="77777777" w:rsidR="00BD7350" w:rsidRPr="009A4E7E" w:rsidRDefault="00BD7350" w:rsidP="009A4E7E">
      <w:pPr>
        <w:pStyle w:val="NoSpacing"/>
        <w:rPr>
          <w:b/>
          <w:bCs/>
          <w:u w:val="single"/>
        </w:rPr>
      </w:pPr>
      <w:r w:rsidRPr="009A4E7E">
        <w:rPr>
          <w:b/>
          <w:bCs/>
          <w:u w:val="single"/>
        </w:rPr>
        <w:t>Previous School Contact Permission</w:t>
      </w:r>
    </w:p>
    <w:p w14:paraId="7951D7D3" w14:textId="77777777" w:rsidR="00BD7350" w:rsidRDefault="00BD7350" w:rsidP="009A4E7E">
      <w:pPr>
        <w:pStyle w:val="NoSpacing"/>
        <w:rPr>
          <w:sz w:val="21"/>
          <w:szCs w:val="21"/>
        </w:rPr>
      </w:pPr>
      <w:r w:rsidRPr="00BD7350">
        <w:rPr>
          <w:sz w:val="21"/>
          <w:szCs w:val="21"/>
        </w:rPr>
        <w:t>I authorise Kennedy House International School to contact my child’s previous school(s), teachers or educational professionals to obtain records, references and relevant background information where required.</w:t>
      </w:r>
    </w:p>
    <w:p w14:paraId="6D3A6430" w14:textId="77777777" w:rsidR="009A4E7E" w:rsidRPr="00BD7350" w:rsidRDefault="009A4E7E" w:rsidP="009A4E7E">
      <w:pPr>
        <w:pStyle w:val="NoSpacing"/>
        <w:rPr>
          <w:sz w:val="21"/>
          <w:szCs w:val="21"/>
        </w:rPr>
      </w:pPr>
    </w:p>
    <w:p w14:paraId="53D1AE3D" w14:textId="77777777" w:rsidR="00BD7350" w:rsidRPr="009A4E7E" w:rsidRDefault="00BD7350" w:rsidP="009A4E7E">
      <w:pPr>
        <w:pStyle w:val="NoSpacing"/>
        <w:rPr>
          <w:b/>
          <w:bCs/>
          <w:u w:val="single"/>
        </w:rPr>
      </w:pPr>
      <w:r w:rsidRPr="009A4E7E">
        <w:rPr>
          <w:b/>
          <w:bCs/>
          <w:u w:val="single"/>
        </w:rPr>
        <w:t>Medical Consent</w:t>
      </w:r>
    </w:p>
    <w:p w14:paraId="2E164C47" w14:textId="7DBA1BA7" w:rsidR="00BD7350" w:rsidRDefault="00BD7350" w:rsidP="009A4E7E">
      <w:pPr>
        <w:pStyle w:val="NoSpacing"/>
        <w:rPr>
          <w:sz w:val="21"/>
          <w:szCs w:val="21"/>
        </w:rPr>
      </w:pPr>
      <w:r w:rsidRPr="00BD7350">
        <w:rPr>
          <w:sz w:val="21"/>
          <w:szCs w:val="21"/>
        </w:rPr>
        <w:t>I authorise the school to seek medical advice and/or emergency treatment for my child if necessary. I understand every reasonable effort will be made to contact me first.</w:t>
      </w:r>
    </w:p>
    <w:p w14:paraId="68E6F359" w14:textId="77777777" w:rsidR="009A4E7E" w:rsidRPr="00BD7350" w:rsidRDefault="009A4E7E" w:rsidP="009A4E7E">
      <w:pPr>
        <w:pStyle w:val="NoSpacing"/>
        <w:rPr>
          <w:sz w:val="21"/>
          <w:szCs w:val="21"/>
        </w:rPr>
      </w:pPr>
    </w:p>
    <w:p w14:paraId="28790BC6" w14:textId="77777777" w:rsidR="00BD7350" w:rsidRPr="009A4E7E" w:rsidRDefault="00BD7350" w:rsidP="009A4E7E">
      <w:pPr>
        <w:pStyle w:val="NoSpacing"/>
        <w:rPr>
          <w:b/>
          <w:bCs/>
          <w:u w:val="single"/>
        </w:rPr>
      </w:pPr>
      <w:r w:rsidRPr="009A4E7E">
        <w:rPr>
          <w:b/>
          <w:bCs/>
          <w:u w:val="single"/>
        </w:rPr>
        <w:t>Photographs &amp; Media</w:t>
      </w:r>
    </w:p>
    <w:p w14:paraId="46C56573" w14:textId="77777777" w:rsidR="00BD7350" w:rsidRDefault="00BD7350" w:rsidP="009A4E7E">
      <w:pPr>
        <w:pStyle w:val="NoSpacing"/>
        <w:rPr>
          <w:sz w:val="21"/>
          <w:szCs w:val="21"/>
        </w:rPr>
      </w:pPr>
      <w:r w:rsidRPr="00BD7350">
        <w:rPr>
          <w:sz w:val="21"/>
          <w:szCs w:val="21"/>
        </w:rPr>
        <w:t>I acknowledge that photographs or videos of students may be used for internal educational purposes and school communications. Separate consent preferences indicated earlier in this form will be followed for external publications.</w:t>
      </w:r>
    </w:p>
    <w:p w14:paraId="035E5A0E" w14:textId="77777777" w:rsidR="009A4E7E" w:rsidRPr="00BD7350" w:rsidRDefault="009A4E7E" w:rsidP="009A4E7E">
      <w:pPr>
        <w:pStyle w:val="NoSpacing"/>
        <w:rPr>
          <w:sz w:val="21"/>
          <w:szCs w:val="21"/>
        </w:rPr>
      </w:pPr>
    </w:p>
    <w:p w14:paraId="1DD1C14D" w14:textId="77777777" w:rsidR="00BD7350" w:rsidRPr="009A4E7E" w:rsidRDefault="00BD7350" w:rsidP="009A4E7E">
      <w:pPr>
        <w:pStyle w:val="NoSpacing"/>
        <w:rPr>
          <w:b/>
          <w:bCs/>
          <w:u w:val="single"/>
        </w:rPr>
      </w:pPr>
      <w:r w:rsidRPr="009A4E7E">
        <w:rPr>
          <w:b/>
          <w:bCs/>
          <w:u w:val="single"/>
        </w:rPr>
        <w:t>Accuracy of Information</w:t>
      </w:r>
    </w:p>
    <w:p w14:paraId="12F15641" w14:textId="77777777" w:rsidR="00BD7350" w:rsidRDefault="00BD7350" w:rsidP="009A4E7E">
      <w:pPr>
        <w:pStyle w:val="NoSpacing"/>
        <w:rPr>
          <w:sz w:val="21"/>
          <w:szCs w:val="21"/>
        </w:rPr>
      </w:pPr>
      <w:r w:rsidRPr="00BD7350">
        <w:rPr>
          <w:sz w:val="21"/>
          <w:szCs w:val="21"/>
        </w:rPr>
        <w:t>I confirm that all information supplied in this application is complete and accurate. I understand that providing false or misleading information may result in withdrawal of an offer or termination of enrolment.</w:t>
      </w:r>
    </w:p>
    <w:p w14:paraId="1659A017" w14:textId="77777777" w:rsidR="009A4E7E" w:rsidRPr="00BD7350" w:rsidRDefault="009A4E7E" w:rsidP="009A4E7E">
      <w:pPr>
        <w:pStyle w:val="NoSpacing"/>
        <w:rPr>
          <w:sz w:val="21"/>
          <w:szCs w:val="21"/>
        </w:rPr>
      </w:pPr>
    </w:p>
    <w:p w14:paraId="4F86C6B1" w14:textId="77777777" w:rsidR="00BD7350" w:rsidRPr="009A4E7E" w:rsidRDefault="00BD7350" w:rsidP="009A4E7E">
      <w:pPr>
        <w:pStyle w:val="NoSpacing"/>
        <w:rPr>
          <w:b/>
          <w:bCs/>
          <w:u w:val="single"/>
        </w:rPr>
      </w:pPr>
      <w:r w:rsidRPr="009A4E7E">
        <w:rPr>
          <w:b/>
          <w:bCs/>
          <w:u w:val="single"/>
        </w:rPr>
        <w:t>Behaviour &amp; School Regulations</w:t>
      </w:r>
    </w:p>
    <w:p w14:paraId="00814E4B" w14:textId="234E12D3" w:rsidR="00BD7350" w:rsidRDefault="00BD7350" w:rsidP="009A4E7E">
      <w:pPr>
        <w:pStyle w:val="NoSpacing"/>
        <w:rPr>
          <w:sz w:val="21"/>
          <w:szCs w:val="21"/>
        </w:rPr>
      </w:pPr>
      <w:r w:rsidRPr="00BD7350">
        <w:rPr>
          <w:sz w:val="21"/>
          <w:szCs w:val="21"/>
        </w:rPr>
        <w:t>I agree that my child will abide by the school’s rules, expectations and behavioural standards. I understand that the school reserves the right to take disciplinary action in accordance with its policies.</w:t>
      </w:r>
    </w:p>
    <w:p w14:paraId="6DA20711" w14:textId="77777777" w:rsidR="009A4E7E" w:rsidRPr="00BD7350" w:rsidRDefault="009A4E7E" w:rsidP="009A4E7E">
      <w:pPr>
        <w:pStyle w:val="NoSpacing"/>
        <w:rPr>
          <w:sz w:val="21"/>
          <w:szCs w:val="21"/>
        </w:rPr>
      </w:pPr>
    </w:p>
    <w:p w14:paraId="7BA54C7D" w14:textId="77777777" w:rsidR="00BD7350" w:rsidRPr="009A4E7E" w:rsidRDefault="00BD7350" w:rsidP="009A4E7E">
      <w:pPr>
        <w:pStyle w:val="NoSpacing"/>
        <w:rPr>
          <w:b/>
          <w:bCs/>
          <w:u w:val="single"/>
        </w:rPr>
      </w:pPr>
      <w:r w:rsidRPr="009A4E7E">
        <w:rPr>
          <w:b/>
          <w:bCs/>
          <w:u w:val="single"/>
        </w:rPr>
        <w:t>Safeguarding Commitment</w:t>
      </w:r>
    </w:p>
    <w:p w14:paraId="0F744EED" w14:textId="77777777" w:rsidR="00BD7350" w:rsidRDefault="00BD7350" w:rsidP="009A4E7E">
      <w:pPr>
        <w:pStyle w:val="NoSpacing"/>
        <w:rPr>
          <w:sz w:val="21"/>
          <w:szCs w:val="21"/>
        </w:rPr>
      </w:pPr>
      <w:r w:rsidRPr="00BD7350">
        <w:rPr>
          <w:sz w:val="21"/>
          <w:szCs w:val="21"/>
        </w:rPr>
        <w:t>I acknowledge that Kennedy House International School operates safeguarding procedures in line with international school standards and agree to cooperate fully with any safeguarding requirements.</w:t>
      </w:r>
    </w:p>
    <w:p w14:paraId="263FEBC9" w14:textId="77777777" w:rsidR="009A4E7E" w:rsidRPr="00BD7350" w:rsidRDefault="009A4E7E" w:rsidP="009A4E7E">
      <w:pPr>
        <w:pStyle w:val="NoSpacing"/>
        <w:rPr>
          <w:sz w:val="21"/>
          <w:szCs w:val="21"/>
        </w:rPr>
      </w:pPr>
    </w:p>
    <w:p w14:paraId="7C048E2B" w14:textId="77777777" w:rsidR="00BD7350" w:rsidRPr="009A4E7E" w:rsidRDefault="00BD7350" w:rsidP="009A4E7E">
      <w:pPr>
        <w:pStyle w:val="NoSpacing"/>
        <w:rPr>
          <w:b/>
          <w:bCs/>
          <w:u w:val="single"/>
        </w:rPr>
      </w:pPr>
      <w:r w:rsidRPr="009A4E7E">
        <w:rPr>
          <w:b/>
          <w:bCs/>
          <w:u w:val="single"/>
        </w:rPr>
        <w:t>Admissions Decision</w:t>
      </w:r>
    </w:p>
    <w:p w14:paraId="55CF110A" w14:textId="5B37E9C4" w:rsidR="00BD7350" w:rsidRDefault="00BD7350" w:rsidP="009A4E7E">
      <w:pPr>
        <w:pStyle w:val="NoSpacing"/>
        <w:rPr>
          <w:sz w:val="21"/>
          <w:szCs w:val="21"/>
        </w:rPr>
      </w:pPr>
      <w:r w:rsidRPr="00BD7350">
        <w:rPr>
          <w:sz w:val="21"/>
          <w:szCs w:val="21"/>
        </w:rPr>
        <w:t>I understand that submission of this application does not guarantee admission and that places are offered at the discretion of the school based on space availability and suitability.</w:t>
      </w:r>
    </w:p>
    <w:p w14:paraId="67796DE7" w14:textId="77777777" w:rsidR="009A4E7E" w:rsidRPr="00BD7350" w:rsidRDefault="009A4E7E" w:rsidP="009A4E7E">
      <w:pPr>
        <w:pStyle w:val="NoSpacing"/>
        <w:rPr>
          <w:sz w:val="21"/>
          <w:szCs w:val="21"/>
        </w:rPr>
      </w:pPr>
    </w:p>
    <w:p w14:paraId="03CD8B6C" w14:textId="77777777" w:rsidR="00BD7350" w:rsidRPr="009A4E7E" w:rsidRDefault="00BD7350" w:rsidP="009A4E7E">
      <w:pPr>
        <w:pStyle w:val="NoSpacing"/>
        <w:rPr>
          <w:b/>
          <w:bCs/>
          <w:u w:val="single"/>
        </w:rPr>
      </w:pPr>
      <w:r w:rsidRPr="009A4E7E">
        <w:rPr>
          <w:b/>
          <w:bCs/>
          <w:u w:val="single"/>
        </w:rPr>
        <w:t>Financial Responsibility Confirmation</w:t>
      </w:r>
    </w:p>
    <w:p w14:paraId="7F6A5917" w14:textId="77777777" w:rsidR="00BD7350" w:rsidRDefault="00BD7350" w:rsidP="009A4E7E">
      <w:pPr>
        <w:pStyle w:val="NoSpacing"/>
        <w:rPr>
          <w:sz w:val="21"/>
          <w:szCs w:val="21"/>
        </w:rPr>
      </w:pPr>
      <w:r w:rsidRPr="00BD7350">
        <w:rPr>
          <w:sz w:val="21"/>
          <w:szCs w:val="21"/>
        </w:rPr>
        <w:t>I acknowledge that responsibility for payment of all fees rests ultimately with the parent/guardian signing this form, regardless of third‑party sponsorship arrangements.</w:t>
      </w:r>
    </w:p>
    <w:p w14:paraId="4209444C" w14:textId="77777777" w:rsidR="009A4E7E" w:rsidRPr="00BD7350" w:rsidRDefault="009A4E7E" w:rsidP="009A4E7E">
      <w:pPr>
        <w:pStyle w:val="NoSpacing"/>
        <w:rPr>
          <w:sz w:val="21"/>
          <w:szCs w:val="21"/>
        </w:rPr>
      </w:pPr>
    </w:p>
    <w:p w14:paraId="2DE8C3AA" w14:textId="77777777" w:rsidR="00BD7350" w:rsidRPr="009A4E7E" w:rsidRDefault="00BD7350" w:rsidP="009A4E7E">
      <w:pPr>
        <w:pStyle w:val="NoSpacing"/>
        <w:rPr>
          <w:b/>
          <w:bCs/>
          <w:u w:val="single"/>
        </w:rPr>
      </w:pPr>
      <w:r w:rsidRPr="009A4E7E">
        <w:rPr>
          <w:b/>
          <w:bCs/>
          <w:u w:val="single"/>
        </w:rPr>
        <w:t>Agreement</w:t>
      </w:r>
    </w:p>
    <w:p w14:paraId="55A7116C" w14:textId="77777777" w:rsidR="00BD7350" w:rsidRDefault="00BD7350" w:rsidP="009A4E7E">
      <w:pPr>
        <w:pStyle w:val="NoSpacing"/>
      </w:pPr>
      <w:r>
        <w:t>I confirm that I have read, understood and agree to all Admissions, Fee, Attendance, Compliance and School Policy conditions stated within this application.</w:t>
      </w:r>
    </w:p>
    <w:p w14:paraId="75A65661" w14:textId="78EE52F8" w:rsidR="00BD7350" w:rsidRDefault="00BD7350" w:rsidP="00BD7350">
      <w:r>
        <w:br/>
        <w:t xml:space="preserve">Parent/Guardian Signature: </w:t>
      </w:r>
      <w:r w:rsidRPr="00BD7350">
        <w:rPr>
          <w:bCs/>
        </w:rPr>
        <w:t>_______________________________________________________</w:t>
      </w:r>
    </w:p>
    <w:p w14:paraId="0943F8BE" w14:textId="77777777" w:rsidR="00BD7350" w:rsidRDefault="00BD7350" w:rsidP="00BD7350">
      <w:r>
        <w:t>Date: ______________________________</w:t>
      </w:r>
    </w:p>
    <w:p w14:paraId="041F0E28" w14:textId="77777777" w:rsidR="00BD7350" w:rsidRDefault="00BD7350"/>
    <w:sectPr w:rsidR="00BD7350" w:rsidSect="00BD7350">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1D0B" w14:textId="77777777" w:rsidR="00D613C2" w:rsidRDefault="00D613C2">
      <w:pPr>
        <w:spacing w:after="0" w:line="240" w:lineRule="auto"/>
      </w:pPr>
      <w:r>
        <w:separator/>
      </w:r>
    </w:p>
  </w:endnote>
  <w:endnote w:type="continuationSeparator" w:id="0">
    <w:p w14:paraId="37639EDF" w14:textId="77777777" w:rsidR="00D613C2" w:rsidRDefault="00D6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2A90" w14:textId="77777777" w:rsidR="00D613C2" w:rsidRDefault="00D613C2">
      <w:pPr>
        <w:spacing w:after="0" w:line="240" w:lineRule="auto"/>
      </w:pPr>
      <w:r>
        <w:separator/>
      </w:r>
    </w:p>
  </w:footnote>
  <w:footnote w:type="continuationSeparator" w:id="0">
    <w:p w14:paraId="1CBE08B7" w14:textId="77777777" w:rsidR="00D613C2" w:rsidRDefault="00D6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A29F" w14:textId="77777777" w:rsidR="005C5B6E" w:rsidRDefault="00000000">
    <w:pPr>
      <w:pStyle w:val="Header"/>
      <w:jc w:val="center"/>
    </w:pPr>
    <w:r>
      <w:rPr>
        <w:noProof/>
      </w:rPr>
      <w:drawing>
        <wp:inline distT="0" distB="0" distL="0" distR="0" wp14:anchorId="17C8176C" wp14:editId="723757A2">
          <wp:extent cx="1280160" cy="688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dy school logo tz.jpg"/>
                  <pic:cNvPicPr/>
                </pic:nvPicPr>
                <pic:blipFill>
                  <a:blip r:embed="rId1"/>
                  <a:stretch>
                    <a:fillRect/>
                  </a:stretch>
                </pic:blipFill>
                <pic:spPr>
                  <a:xfrm>
                    <a:off x="0" y="0"/>
                    <a:ext cx="1280160" cy="6884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9491330">
    <w:abstractNumId w:val="8"/>
  </w:num>
  <w:num w:numId="2" w16cid:durableId="1043679566">
    <w:abstractNumId w:val="6"/>
  </w:num>
  <w:num w:numId="3" w16cid:durableId="605306754">
    <w:abstractNumId w:val="5"/>
  </w:num>
  <w:num w:numId="4" w16cid:durableId="1262762870">
    <w:abstractNumId w:val="4"/>
  </w:num>
  <w:num w:numId="5" w16cid:durableId="1508403944">
    <w:abstractNumId w:val="7"/>
  </w:num>
  <w:num w:numId="6" w16cid:durableId="1163424587">
    <w:abstractNumId w:val="3"/>
  </w:num>
  <w:num w:numId="7" w16cid:durableId="1795979896">
    <w:abstractNumId w:val="2"/>
  </w:num>
  <w:num w:numId="8" w16cid:durableId="815680744">
    <w:abstractNumId w:val="1"/>
  </w:num>
  <w:num w:numId="9" w16cid:durableId="17264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C5B6E"/>
    <w:rsid w:val="008A0B8B"/>
    <w:rsid w:val="009A4E7E"/>
    <w:rsid w:val="00AA1D8D"/>
    <w:rsid w:val="00B47730"/>
    <w:rsid w:val="00BD7350"/>
    <w:rsid w:val="00CB0664"/>
    <w:rsid w:val="00D613C2"/>
    <w:rsid w:val="00F368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87CF0"/>
  <w14:defaultImageDpi w14:val="300"/>
  <w15:docId w15:val="{E921E85D-37EE-1C4F-9117-D4F9DE2E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1546</Words>
  <Characters>7920</Characters>
  <Application>Microsoft Office Word</Application>
  <DocSecurity>0</DocSecurity>
  <Lines>440</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Frances Travers</cp:lastModifiedBy>
  <cp:revision>3</cp:revision>
  <dcterms:created xsi:type="dcterms:W3CDTF">2026-02-12T07:42:00Z</dcterms:created>
  <dcterms:modified xsi:type="dcterms:W3CDTF">2026-02-12T07:49:00Z</dcterms:modified>
  <cp:category/>
</cp:coreProperties>
</file>